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#MurderTrending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the app streamed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captures everything that happens in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Dee sets up in her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in charge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people watch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Dee's 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dee convicted of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dee supposed to be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dee taken to alcatraz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dee supposed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Postman's minions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Nyles takes 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slycer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dee murders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Dee's first "friend"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Dee's Age</w:t>
            </w:r>
          </w:p>
        </w:tc>
      </w:tr>
    </w:tbl>
    <w:p>
      <w:pPr>
        <w:pStyle w:val="WordBankLarge"/>
      </w:pPr>
      <w:r>
        <w:t xml:space="preserve">   Gretchen McNeil    </w:t>
      </w:r>
      <w:r>
        <w:t xml:space="preserve">   Alcatraz    </w:t>
      </w:r>
      <w:r>
        <w:t xml:space="preserve">   Seventeen    </w:t>
      </w:r>
      <w:r>
        <w:t xml:space="preserve">   Dee    </w:t>
      </w:r>
      <w:r>
        <w:t xml:space="preserve">   Cinderella Survivor    </w:t>
      </w:r>
      <w:r>
        <w:t xml:space="preserve">   Nyles    </w:t>
      </w:r>
      <w:r>
        <w:t xml:space="preserve">   ice cream parlor     </w:t>
      </w:r>
      <w:r>
        <w:t xml:space="preserve">   #MurderTrending    </w:t>
      </w:r>
      <w:r>
        <w:t xml:space="preserve">   painiacs    </w:t>
      </w:r>
      <w:r>
        <w:t xml:space="preserve">   Slycer    </w:t>
      </w:r>
      <w:r>
        <w:t xml:space="preserve">   stepsister    </w:t>
      </w:r>
      <w:r>
        <w:t xml:space="preserve">   live streamed    </w:t>
      </w:r>
      <w:r>
        <w:t xml:space="preserve">   Princess wardrobe     </w:t>
      </w:r>
      <w:r>
        <w:t xml:space="preserve">   mirror     </w:t>
      </w:r>
      <w:r>
        <w:t xml:space="preserve">   murder    </w:t>
      </w:r>
      <w:r>
        <w:t xml:space="preserve">   Booby traps    </w:t>
      </w:r>
      <w:r>
        <w:t xml:space="preserve">   cameras    </w:t>
      </w:r>
      <w:r>
        <w:t xml:space="preserve">   maze    </w:t>
      </w:r>
      <w:r>
        <w:t xml:space="preserve">   postman's app    </w:t>
      </w:r>
      <w:r>
        <w:t xml:space="preserve">   postman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#MurderTrending</dc:title>
  <dcterms:created xsi:type="dcterms:W3CDTF">2021-10-10T23:54:33Z</dcterms:created>
  <dcterms:modified xsi:type="dcterms:W3CDTF">2021-10-10T23:54:33Z</dcterms:modified>
</cp:coreProperties>
</file>