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Hornets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they feed their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 they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build their nests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used to kill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Insect that they are a threat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who studies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in US first sighted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in km/hour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Hornets Quiz</dc:title>
  <dcterms:created xsi:type="dcterms:W3CDTF">2021-10-11T12:51:53Z</dcterms:created>
  <dcterms:modified xsi:type="dcterms:W3CDTF">2021-10-11T12:51:53Z</dcterms:modified>
</cp:coreProperties>
</file>