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Most Unladylike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 curstis    </w:t>
      </w:r>
      <w:r>
        <w:t xml:space="preserve">   alibi    </w:t>
      </w:r>
      <w:r>
        <w:t xml:space="preserve">   suspects    </w:t>
      </w:r>
      <w:r>
        <w:t xml:space="preserve">   detectives    </w:t>
      </w:r>
      <w:r>
        <w:t xml:space="preserve">   discoveries    </w:t>
      </w:r>
      <w:r>
        <w:t xml:space="preserve">   suspicion    </w:t>
      </w:r>
      <w:r>
        <w:t xml:space="preserve">   discrete    </w:t>
      </w:r>
      <w:r>
        <w:t xml:space="preserve">   dinner    </w:t>
      </w:r>
      <w:r>
        <w:t xml:space="preserve">   jealousy    </w:t>
      </w:r>
      <w:r>
        <w:t xml:space="preserve">   accusations    </w:t>
      </w:r>
      <w:r>
        <w:t xml:space="preserve">   lady hastings    </w:t>
      </w:r>
      <w:r>
        <w:t xml:space="preserve">   lord hastings    </w:t>
      </w:r>
      <w:r>
        <w:t xml:space="preserve">   Jewellery    </w:t>
      </w:r>
      <w:r>
        <w:t xml:space="preserve">   Birthday    </w:t>
      </w:r>
      <w:r>
        <w:t xml:space="preserve">   Holiday    </w:t>
      </w:r>
      <w:r>
        <w:t xml:space="preserve">   Hazel    </w:t>
      </w:r>
      <w:r>
        <w:t xml:space="preserve">   Daisy    </w:t>
      </w:r>
      <w:r>
        <w:t xml:space="preserve">   arsenic    </w:t>
      </w:r>
      <w:r>
        <w:t xml:space="preserve">   poison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Most Unladylike</dc:title>
  <dcterms:created xsi:type="dcterms:W3CDTF">2021-12-07T10:50:32Z</dcterms:created>
  <dcterms:modified xsi:type="dcterms:W3CDTF">2021-12-07T10:50:32Z</dcterms:modified>
</cp:coreProperties>
</file>