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Rum    </w:t>
      </w:r>
      <w:r>
        <w:t xml:space="preserve">   Gun    </w:t>
      </w:r>
      <w:r>
        <w:t xml:space="preserve">   Dart    </w:t>
      </w:r>
      <w:r>
        <w:t xml:space="preserve">   Casino    </w:t>
      </w:r>
      <w:r>
        <w:t xml:space="preserve">   drink    </w:t>
      </w:r>
      <w:r>
        <w:t xml:space="preserve">   slapaho    </w:t>
      </w:r>
      <w:r>
        <w:t xml:space="preserve">   Murder    </w:t>
      </w:r>
      <w:r>
        <w:t xml:space="preserve">   Elvis    </w:t>
      </w:r>
      <w:r>
        <w:t xml:space="preserve">   puncture    </w:t>
      </w:r>
      <w:r>
        <w:t xml:space="preserve">   Gunshot    </w:t>
      </w:r>
      <w:r>
        <w:t xml:space="preserve">   Poison    </w:t>
      </w:r>
      <w:r>
        <w:t xml:space="preserve">   Blowpipe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2021-10-11T12:51:13Z</dcterms:created>
  <dcterms:modified xsi:type="dcterms:W3CDTF">2021-10-11T12:51:13Z</dcterms:modified>
</cp:coreProperties>
</file>