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Murder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United Kingdom    </w:t>
      </w:r>
      <w:r>
        <w:t xml:space="preserve">   two-fifteen    </w:t>
      </w:r>
      <w:r>
        <w:t xml:space="preserve">   Blood    </w:t>
      </w:r>
      <w:r>
        <w:t xml:space="preserve">   Death    </w:t>
      </w:r>
      <w:r>
        <w:t xml:space="preserve">   Doctor    </w:t>
      </w:r>
      <w:r>
        <w:t xml:space="preserve">   Harold    </w:t>
      </w:r>
      <w:r>
        <w:t xml:space="preserve">   Kill    </w:t>
      </w:r>
      <w:r>
        <w:t xml:space="preserve">   Murder    </w:t>
      </w:r>
      <w:r>
        <w:t xml:space="preserve">   Pills    </w:t>
      </w:r>
      <w:r>
        <w:t xml:space="preserve">   Shipman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</dc:title>
  <dcterms:created xsi:type="dcterms:W3CDTF">2021-10-11T12:51:28Z</dcterms:created>
  <dcterms:modified xsi:type="dcterms:W3CDTF">2021-10-11T12:51:28Z</dcterms:modified>
</cp:coreProperties>
</file>