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Murder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seconds in a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more you take, the more you leave behind.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word of six; my first three letters refer to an automobile; my last three letters refer to a household animal; my first four letters is a fish; my whole is found in your room.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room do ghosts avoid?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a head, a tail, is brown, and has no legs?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in you, sometimes on you; if I surround you, I can kill you.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have not flesh, nor feathers, nor scales, nor bone. Yet they have fingers and thumbs of their own. What are they?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no feet, no hands and no wings but I climb to the sky.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David's father has three sons: Snap, Crackle, and 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belongs to you, but other people use it more than you?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Mystery</dc:title>
  <dcterms:created xsi:type="dcterms:W3CDTF">2021-10-11T12:51:49Z</dcterms:created>
  <dcterms:modified xsi:type="dcterms:W3CDTF">2021-10-11T12:51:49Z</dcterms:modified>
</cp:coreProperties>
</file>