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Gun    </w:t>
      </w:r>
      <w:r>
        <w:t xml:space="preserve">   Suicide    </w:t>
      </w:r>
      <w:r>
        <w:t xml:space="preserve">   White Nun    </w:t>
      </w:r>
      <w:r>
        <w:t xml:space="preserve">   Hatred    </w:t>
      </w:r>
      <w:r>
        <w:t xml:space="preserve">   Kill    </w:t>
      </w:r>
      <w:r>
        <w:t xml:space="preserve">   Knife    </w:t>
      </w:r>
      <w:r>
        <w:t xml:space="preserve">   Mystery    </w:t>
      </w:r>
      <w:r>
        <w:t xml:space="preserve">   Death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2021-10-11T12:50:40Z</dcterms:created>
  <dcterms:modified xsi:type="dcterms:W3CDTF">2021-10-11T12:50:40Z</dcterms:modified>
</cp:coreProperties>
</file>