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Murder Mystery B-|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Clues    </w:t>
      </w:r>
      <w:r>
        <w:t xml:space="preserve">   Court    </w:t>
      </w:r>
      <w:r>
        <w:t xml:space="preserve">   Crime    </w:t>
      </w:r>
      <w:r>
        <w:t xml:space="preserve">   Detective    </w:t>
      </w:r>
      <w:r>
        <w:t xml:space="preserve">   Evidence    </w:t>
      </w:r>
      <w:r>
        <w:t xml:space="preserve">   Footprint    </w:t>
      </w:r>
      <w:r>
        <w:t xml:space="preserve">   Interrogation    </w:t>
      </w:r>
      <w:r>
        <w:t xml:space="preserve">   Murder    </w:t>
      </w:r>
      <w:r>
        <w:t xml:space="preserve">   Murderers    </w:t>
      </w:r>
      <w:r>
        <w:t xml:space="preserve">   Mystery    </w:t>
      </w:r>
      <w:r>
        <w:t xml:space="preserve">   Proof    </w:t>
      </w:r>
      <w:r>
        <w:t xml:space="preserve">   Scene    </w:t>
      </w:r>
      <w:r>
        <w:t xml:space="preserve">   Spy    </w:t>
      </w:r>
      <w:r>
        <w:t xml:space="preserve">   Station    </w:t>
      </w:r>
      <w:r>
        <w:t xml:space="preserve">   Suspects    </w:t>
      </w:r>
      <w:r>
        <w:t xml:space="preserve">   Victims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Mystery B-|</dc:title>
  <dcterms:created xsi:type="dcterms:W3CDTF">2021-10-11T12:51:51Z</dcterms:created>
  <dcterms:modified xsi:type="dcterms:W3CDTF">2021-10-11T12:51:51Z</dcterms:modified>
</cp:coreProperties>
</file>