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Mystery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coffin    </w:t>
      </w:r>
      <w:r>
        <w:t xml:space="preserve">   murder    </w:t>
      </w:r>
      <w:r>
        <w:t xml:space="preserve">   scream    </w:t>
      </w:r>
      <w:r>
        <w:t xml:space="preserve">   gravestone    </w:t>
      </w:r>
      <w:r>
        <w:t xml:space="preserve">   orange    </w:t>
      </w:r>
      <w:r>
        <w:t xml:space="preserve">   RIP    </w:t>
      </w:r>
      <w:r>
        <w:t xml:space="preserve">   spider    </w:t>
      </w:r>
      <w:r>
        <w:t xml:space="preserve">   black cat    </w:t>
      </w:r>
      <w:r>
        <w:t xml:space="preserve">   vampire    </w:t>
      </w:r>
      <w:r>
        <w:t xml:space="preserve">   bat    </w:t>
      </w:r>
      <w:r>
        <w:t xml:space="preserve">   full moon    </w:t>
      </w:r>
      <w:r>
        <w:t xml:space="preserve">   werewolf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 Game</dc:title>
  <dcterms:created xsi:type="dcterms:W3CDTF">2021-10-11T12:50:40Z</dcterms:created>
  <dcterms:modified xsi:type="dcterms:W3CDTF">2021-10-11T12:50:40Z</dcterms:modified>
</cp:coreProperties>
</file>