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Prosecutor    </w:t>
      </w:r>
      <w:r>
        <w:t xml:space="preserve">   lawer    </w:t>
      </w:r>
      <w:r>
        <w:t xml:space="preserve">   guilty    </w:t>
      </w:r>
      <w:r>
        <w:t xml:space="preserve">   conviction    </w:t>
      </w:r>
      <w:r>
        <w:t xml:space="preserve">   accomplice    </w:t>
      </w:r>
      <w:r>
        <w:t xml:space="preserve">   address    </w:t>
      </w:r>
      <w:r>
        <w:t xml:space="preserve">   apprentice    </w:t>
      </w:r>
      <w:r>
        <w:t xml:space="preserve">   blood    </w:t>
      </w:r>
      <w:r>
        <w:t xml:space="preserve">   clue    </w:t>
      </w:r>
      <w:r>
        <w:t xml:space="preserve">   crime    </w:t>
      </w:r>
      <w:r>
        <w:t xml:space="preserve">   dawn    </w:t>
      </w:r>
      <w:r>
        <w:t xml:space="preserve">   dusk    </w:t>
      </w:r>
      <w:r>
        <w:t xml:space="preserve">   establishment    </w:t>
      </w:r>
      <w:r>
        <w:t xml:space="preserve">   gun    </w:t>
      </w:r>
      <w:r>
        <w:t xml:space="preserve">   killer    </w:t>
      </w:r>
      <w:r>
        <w:t xml:space="preserve">   knife    </w:t>
      </w:r>
      <w:r>
        <w:t xml:space="preserve">   magnifyingglass    </w:t>
      </w:r>
      <w:r>
        <w:t xml:space="preserve">   murdermystery    </w:t>
      </w:r>
      <w:r>
        <w:t xml:space="preserve">   plot    </w:t>
      </w:r>
      <w:r>
        <w:t xml:space="preserve">   postcode    </w:t>
      </w:r>
      <w:r>
        <w:t xml:space="preserve">   redhanded    </w:t>
      </w:r>
      <w:r>
        <w:t xml:space="preserve">   sherlock    </w:t>
      </w:r>
      <w:r>
        <w:t xml:space="preserve">   solve    </w:t>
      </w:r>
      <w:r>
        <w:t xml:space="preserve">   theory    </w:t>
      </w:r>
      <w:r>
        <w:t xml:space="preserve">   watson    </w:t>
      </w:r>
      <w:r>
        <w:t xml:space="preserve">   weapon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2021-10-11T12:50:54Z</dcterms:created>
  <dcterms:modified xsi:type="dcterms:W3CDTF">2021-10-11T12:50:54Z</dcterms:modified>
</cp:coreProperties>
</file>