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On The Orient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whose luggage is the Wagon Lit Conductor's Jacket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aboard the Orient Express smokes a pipe?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M. Bouc's position on the Wagon Lit?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what city does Poirot first travel to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Hardman's profession?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Greta Ohlsson real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owner of the handkerchief?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Sophia Armstrong's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innocent passenger?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time did Ratchett's watch stop?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kind of justice does Arbuthnot endorse and think he carries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stab wounds are found on Ratchett's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what city does Poirot first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police force is Poirot retired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On The Orient Express</dc:title>
  <dcterms:created xsi:type="dcterms:W3CDTF">2021-10-11T12:50:59Z</dcterms:created>
  <dcterms:modified xsi:type="dcterms:W3CDTF">2021-10-11T12:50:59Z</dcterms:modified>
</cp:coreProperties>
</file>