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Murder On the Orient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Train    </w:t>
      </w:r>
      <w:r>
        <w:t xml:space="preserve">   Orient    </w:t>
      </w:r>
      <w:r>
        <w:t xml:space="preserve">   Express    </w:t>
      </w:r>
      <w:r>
        <w:t xml:space="preserve">   Poirot    </w:t>
      </w:r>
      <w:r>
        <w:t xml:space="preserve">   Hardman    </w:t>
      </w:r>
      <w:r>
        <w:t xml:space="preserve">   Count    </w:t>
      </w:r>
      <w:r>
        <w:t xml:space="preserve">   Countess    </w:t>
      </w:r>
      <w:r>
        <w:t xml:space="preserve">   Ratchett    </w:t>
      </w:r>
      <w:r>
        <w:t xml:space="preserve">   McQueen    </w:t>
      </w:r>
      <w:r>
        <w:t xml:space="preserve">   Princess    </w:t>
      </w:r>
      <w:r>
        <w:t xml:space="preserve">   Arbuthnot    </w:t>
      </w:r>
      <w:r>
        <w:t xml:space="preserve">   Hubbard    </w:t>
      </w:r>
      <w:r>
        <w:t xml:space="preserve">   Debenham    </w:t>
      </w:r>
      <w:r>
        <w:t xml:space="preserve">   Bouc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On the Orient Express</dc:title>
  <dcterms:created xsi:type="dcterms:W3CDTF">2021-10-11T12:50:48Z</dcterms:created>
  <dcterms:modified xsi:type="dcterms:W3CDTF">2021-10-11T12:50:48Z</dcterms:modified>
</cp:coreProperties>
</file>