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Murder On the Orient Express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Detective (50)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suspicious (262)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Younger sister of Mrs.Armstrong (220)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 to see Ratchett alive (109)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stab wounds were found on Ratchett's body? (44)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police force is Poirot retired from?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Nursery maid to Daisy (225)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murder weapon? (170)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valet? (55)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Ugly, old lady (25)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murdered on the express? (42)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express in Syria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first hotel Poirot stayed in?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city does the book start off in?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Ratchett (250)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Helena's governess (225)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smoked a pipe? (233)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Self appointed jury (258)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Secretary to Mr.Ratchett (50)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Reason for Ratchett’s murder and theme of the novel (257)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Murder On the Orient Express</dc:title>
  <dcterms:created xsi:type="dcterms:W3CDTF">2021-10-11T12:51:16Z</dcterms:created>
  <dcterms:modified xsi:type="dcterms:W3CDTF">2021-10-11T12:51:16Z</dcterms:modified>
</cp:coreProperties>
</file>