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said that withdrawal of treatment was not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 used his girlfriend as a human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V's religious beliefs meant she refused a life saving 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drugs to V where he was known to be allergic did break the chain of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definition of murder comes from Lord ......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failure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but for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Switching off the life support machine did not break the chain of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 was not guilty of poisoning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case where the V actually had a thin 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terms:created xsi:type="dcterms:W3CDTF">2021-10-11T12:50:47Z</dcterms:created>
  <dcterms:modified xsi:type="dcterms:W3CDTF">2021-10-11T12:50:47Z</dcterms:modified>
</cp:coreProperties>
</file>