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execution    </w:t>
      </w:r>
      <w:r>
        <w:t xml:space="preserve">   penalize    </w:t>
      </w:r>
      <w:r>
        <w:t xml:space="preserve">   slaughter    </w:t>
      </w:r>
      <w:r>
        <w:t xml:space="preserve">   homicide    </w:t>
      </w:r>
      <w:r>
        <w:t xml:space="preserve">   jail    </w:t>
      </w:r>
      <w:r>
        <w:t xml:space="preserve">   cases    </w:t>
      </w:r>
      <w:r>
        <w:t xml:space="preserve">   court    </w:t>
      </w:r>
      <w:r>
        <w:t xml:space="preserve">   crime    </w:t>
      </w:r>
      <w:r>
        <w:t xml:space="preserve">   unlawful    </w:t>
      </w:r>
      <w:r>
        <w:t xml:space="preserve">   knife    </w:t>
      </w:r>
      <w:r>
        <w:t xml:space="preserve">   blood    </w:t>
      </w:r>
      <w:r>
        <w:t xml:space="preserve">   santion    </w:t>
      </w:r>
      <w:r>
        <w:t xml:space="preserve">   bury    </w:t>
      </w:r>
      <w:r>
        <w:t xml:space="preserve">   death    </w:t>
      </w:r>
      <w:r>
        <w:t xml:space="preserve">   killing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</dc:title>
  <dcterms:created xsi:type="dcterms:W3CDTF">2021-10-11T12:50:50Z</dcterms:created>
  <dcterms:modified xsi:type="dcterms:W3CDTF">2021-10-11T12:50:50Z</dcterms:modified>
</cp:coreProperties>
</file>