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Murder is Bad Manners by Robin Stevens Quarter 2 Book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girl who is no good at lessons, no matter how hard she 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headmitress's second-in-comand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dull gray dress that the girls wore that was part of their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important kind of Big Girl, they have a special responsibility for helping the teachers look after 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room where people go to enjoy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crush that you can have on another girl or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girl who tries to hard at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throwing someone over instead of marrying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oldest girls, in the highest grades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after-school 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go when you are pretending to be ill, or when you fall over and cut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girl who is amusing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shuted when you are being a detective to show that you reached the good bit in the story and are about to catch a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get cookies and you get to play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 work the teachers give between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where girls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important of all the girls, she is the leader of all the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is Bad Manners by Robin Stevens Quarter 2 Book 2</dc:title>
  <dcterms:created xsi:type="dcterms:W3CDTF">2021-10-11T12:50:52Z</dcterms:created>
  <dcterms:modified xsi:type="dcterms:W3CDTF">2021-10-11T12:50:52Z</dcterms:modified>
</cp:coreProperties>
</file>