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is a Bad Manner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Reid's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Victim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grade Hazel and Daisy are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Miss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Hazel's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murders that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is a Bad Manner Crossword</dc:title>
  <dcterms:created xsi:type="dcterms:W3CDTF">2021-10-11T12:51:04Z</dcterms:created>
  <dcterms:modified xsi:type="dcterms:W3CDTF">2021-10-11T12:51:04Z</dcterms:modified>
</cp:coreProperties>
</file>