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terrorizing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trying something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explanation of a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analysing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persons who may be guilty of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studying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 </dc:title>
  <dcterms:created xsi:type="dcterms:W3CDTF">2021-10-11T12:50:29Z</dcterms:created>
  <dcterms:modified xsi:type="dcterms:W3CDTF">2021-10-11T12:50:29Z</dcterms:modified>
</cp:coreProperties>
</file>