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pipe cleaner was found at the crime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Princess Dragomiroff was the godmother too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to,send was Ratchett stabbed?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Ratchetts secretary?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shares a communicating door with Ratchett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nationality was Greta Ohlsson?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Ratchetts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last name of the family that the murderer was related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murdered and kidnapped Daisy Armstrong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last too see Ratchett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the bloody knife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wrote the book “Murder on the Orient Express?”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Poirot refuses to work for Ratchett because he doesn’t like his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Pierre Michel was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one language did Ratchett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Poirot during the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suspicious conversation with Colonel Arbuthnot?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found under Ratchetts pillow?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Colonel Arbuthnot was the only one on the train that smoked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handkerchief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well-known detective for a New York City Agency?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found on Countess Andrenyis passport?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Hubbard says that what was in her compartment the night of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Countess Andrenyi’s Christian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color of the kimono that many of the passengers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 investigator in the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M.Bouc suspects Antonia Foscarelli because he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evidence of what helped Poirot realize that the murder was revenge from Ratchett killing Daisy Armstrong?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people murdered Ratchett?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Why was the train stopped?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2021-10-11T12:51:25Z</dcterms:created>
  <dcterms:modified xsi:type="dcterms:W3CDTF">2021-10-11T12:51:25Z</dcterms:modified>
</cp:coreProperties>
</file>