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Agatha Christie    </w:t>
      </w:r>
      <w:r>
        <w:t xml:space="preserve">   Colonel Arbuthnot    </w:t>
      </w:r>
      <w:r>
        <w:t xml:space="preserve">   Count Andrenyi    </w:t>
      </w:r>
      <w:r>
        <w:t xml:space="preserve">   Countess Andrenyi    </w:t>
      </w:r>
      <w:r>
        <w:t xml:space="preserve">   Dr.Constantine    </w:t>
      </w:r>
      <w:r>
        <w:t xml:space="preserve">   Foscarelli    </w:t>
      </w:r>
      <w:r>
        <w:t xml:space="preserve">   Gerhard Hardman    </w:t>
      </w:r>
      <w:r>
        <w:t xml:space="preserve">   Hector MacQueen    </w:t>
      </w:r>
      <w:r>
        <w:t xml:space="preserve">   hercule poirot    </w:t>
      </w:r>
      <w:r>
        <w:t xml:space="preserve">   Hildegarde Schmidt    </w:t>
      </w:r>
      <w:r>
        <w:t xml:space="preserve">   M. Bouc    </w:t>
      </w:r>
      <w:r>
        <w:t xml:space="preserve">   Mary Debenham    </w:t>
      </w:r>
      <w:r>
        <w:t xml:space="preserve">   Mrs. Hubbard    </w:t>
      </w:r>
      <w:r>
        <w:t xml:space="preserve">   Princess Dragomiroff    </w:t>
      </w:r>
      <w:r>
        <w:t xml:space="preserve">   samuel edward ratchett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2021-10-11T12:51:36Z</dcterms:created>
  <dcterms:modified xsi:type="dcterms:W3CDTF">2021-10-11T12:51:36Z</dcterms:modified>
</cp:coreProperties>
</file>