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Murder on the Orient Express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Caprices    </w:t>
      </w:r>
      <w:r>
        <w:t xml:space="preserve">   Affable    </w:t>
      </w:r>
      <w:r>
        <w:t xml:space="preserve">   Acquiesce    </w:t>
      </w:r>
      <w:r>
        <w:t xml:space="preserve">   Eloquent    </w:t>
      </w:r>
      <w:r>
        <w:t xml:space="preserve">   Ingenuity    </w:t>
      </w:r>
      <w:r>
        <w:t xml:space="preserve">   furtive    </w:t>
      </w:r>
      <w:r>
        <w:t xml:space="preserve">   shrewd    </w:t>
      </w:r>
      <w:r>
        <w:t xml:space="preserve">   brevity    </w:t>
      </w:r>
      <w:r>
        <w:t xml:space="preserve">   scrutiny    </w:t>
      </w:r>
      <w:r>
        <w:t xml:space="preserve">   fluctuate    </w:t>
      </w:r>
      <w:r>
        <w:t xml:space="preserve">   dubious    </w:t>
      </w:r>
      <w:r>
        <w:t xml:space="preserve">   preceding    </w:t>
      </w:r>
      <w:r>
        <w:t xml:space="preserve">   deprecate    </w:t>
      </w:r>
      <w:r>
        <w:t xml:space="preserve">   corroborate    </w:t>
      </w:r>
      <w:r>
        <w:t xml:space="preserve">   Gesticulate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Murder on the Orient Express</dc:title>
  <dcterms:created xsi:type="dcterms:W3CDTF">2021-10-11T12:51:39Z</dcterms:created>
  <dcterms:modified xsi:type="dcterms:W3CDTF">2021-10-11T12:51:39Z</dcterms:modified>
</cp:coreProperties>
</file>