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Murder on the Orient Express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Justice    </w:t>
      </w:r>
      <w:r>
        <w:t xml:space="preserve">   Trust    </w:t>
      </w:r>
      <w:r>
        <w:t xml:space="preserve">   Ratchett    </w:t>
      </w:r>
      <w:r>
        <w:t xml:space="preserve">   Armstrong    </w:t>
      </w:r>
      <w:r>
        <w:t xml:space="preserve">   Orient    </w:t>
      </w:r>
      <w:r>
        <w:t xml:space="preserve">   Letter    </w:t>
      </w:r>
      <w:r>
        <w:t xml:space="preserve">   Hubbard    </w:t>
      </w:r>
      <w:r>
        <w:t xml:space="preserve">   Poitot    </w:t>
      </w:r>
      <w:r>
        <w:t xml:space="preserve">   Express    </w:t>
      </w:r>
      <w:r>
        <w:t xml:space="preserve">   Detective    </w:t>
      </w:r>
      <w:r>
        <w:t xml:space="preserve">   Murder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Murder on the Orient Express</dc:title>
  <dcterms:created xsi:type="dcterms:W3CDTF">2021-10-11T12:50:45Z</dcterms:created>
  <dcterms:modified xsi:type="dcterms:W3CDTF">2021-10-11T12:50:45Z</dcterms:modified>
</cp:coreProperties>
</file>