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used in the book for composure or coolness?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Princess Dragomiroff's Christian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train called? (______ Express)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lived in Clerkenwell?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having or displaying a friendly and pleasant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some point during the story before it was solved, the detectives thought there was ___ murderers.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was last to see Ratchett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embroidered on the kimono?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character was the only train passenger with the pipe cleaner?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color of the kimono that the detectives used as some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another word for "lazy" used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Armstrong family member was Greta the nurse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the character Antonio Foscarelli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Macqueen's connection with M. Ratchett?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ain Mrs. Hubbards sponge bag when she was freaking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some characters say instead of "very"?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for using gestures, especially dramatic ones, instead of speaking or to emphasize one's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novels setting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Poirot interview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interviews took place in what place on the train? (__________ 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used for "the common people"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Macqueen thought he acted more of a ______ then a secretary to Ratchett.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"attractive" used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used in the book for inspecting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character in the novel was the Armstrong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Elena lied about her name, her actual name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age of the valet of M. Ratchett?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letter is N in Russian?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About how many times was Ratchett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Mrs. Hubbards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 Crossword</dc:title>
  <dcterms:created xsi:type="dcterms:W3CDTF">2021-10-11T12:50:20Z</dcterms:created>
  <dcterms:modified xsi:type="dcterms:W3CDTF">2021-10-11T12:50:20Z</dcterms:modified>
</cp:coreProperties>
</file>