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 Part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arrogant,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prone to feelings of tenderness, sadness, or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bad or unpleasant; causing moral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 somewhere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private detective or secret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hostility or ill feeling toward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suggested scheme or plan of action, especially in a business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recognize or treat something as different from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point out or show something;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unrealistic in ideas or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their behavior) tending to attract attention because of their exuberance, confidence, and stylishness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 deliberate and obstinate desire to behave in a way that is unreasonable or unacceptable, regardless of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your feelings that a person or thing is beneath consideration; worthless;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raise doubt, or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revealing one's thoughts or feelings out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being discreet or secretive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 Part 2.2</dc:title>
  <dcterms:created xsi:type="dcterms:W3CDTF">2021-10-11T12:50:54Z</dcterms:created>
  <dcterms:modified xsi:type="dcterms:W3CDTF">2021-10-11T12:50:54Z</dcterms:modified>
</cp:coreProperties>
</file>