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Agatha Christie    </w:t>
      </w:r>
      <w:r>
        <w:t xml:space="preserve">   Armstrong    </w:t>
      </w:r>
      <w:r>
        <w:t xml:space="preserve">   Body    </w:t>
      </w:r>
      <w:r>
        <w:t xml:space="preserve">   Conductor    </w:t>
      </w:r>
      <w:r>
        <w:t xml:space="preserve">   Dinning Coach    </w:t>
      </w:r>
      <w:r>
        <w:t xml:space="preserve">   evidence    </w:t>
      </w:r>
      <w:r>
        <w:t xml:space="preserve">   First class    </w:t>
      </w:r>
      <w:r>
        <w:t xml:space="preserve">   Hercule Poirot    </w:t>
      </w:r>
      <w:r>
        <w:t xml:space="preserve">   Kidnapping Case    </w:t>
      </w:r>
      <w:r>
        <w:t xml:space="preserve">   Knife    </w:t>
      </w:r>
      <w:r>
        <w:t xml:space="preserve">   luxury    </w:t>
      </w:r>
      <w:r>
        <w:t xml:space="preserve">   Murder    </w:t>
      </w:r>
      <w:r>
        <w:t xml:space="preserve">   Paris    </w:t>
      </w:r>
      <w:r>
        <w:t xml:space="preserve">   Samuel Ratchett    </w:t>
      </w:r>
      <w:r>
        <w:t xml:space="preserve">   Scream    </w:t>
      </w:r>
      <w:r>
        <w:t xml:space="preserve">   Sleeping Car    </w:t>
      </w:r>
      <w:r>
        <w:t xml:space="preserve">   Train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2021-10-11T12:51:02Z</dcterms:created>
  <dcterms:modified xsi:type="dcterms:W3CDTF">2021-10-11T12:51:02Z</dcterms:modified>
</cp:coreProperties>
</file>