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Detective who took on the task of solving the case of Ratchette's murder (P2)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Swedish nurse at the Armstrong house (P54)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Pierre Michel's Daughter who committed suicide after being wrongly accused in Daisy Armstrong's murder (P32)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quiet Englishman who worked as Ratchette's valet on the train (P48)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Elderly American woman who plays an important role in planning and carrying out the murder (P19)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French lieutenant (P103)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who was the chauffer at the Armstrong house (P104)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the train was stopped due to snow (P41)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 hired by Mr. Ratchette to guard him (P104)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(Countess) Sister of late Mrs. Armstrong (P61)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Maid to Princess Dragomiroff (P104)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doctor who performed a medical examination on Ratchette's body (P25)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(Count) defends his wife;s innocence throughout the investigation; stabbed Ratchette (P61)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Poirot's sidekick during the investigation (P8)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Elderly Russian Princess (P57)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American;  Ratchette's secretary (P16)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found murdered on the Orient Express (P22)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passenger on the trai; governess in the Armstrong house (P1)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conductor on the Orient Express (P103)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Englishman who does not like Americans (P44)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2021-10-11T12:51:11Z</dcterms:created>
  <dcterms:modified xsi:type="dcterms:W3CDTF">2021-10-11T12:51:11Z</dcterms:modified>
</cp:coreProperties>
</file>