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BelgiumDetective    </w:t>
      </w:r>
      <w:r>
        <w:t xml:space="preserve">   Twelve    </w:t>
      </w:r>
      <w:r>
        <w:t xml:space="preserve">   Colonel    </w:t>
      </w:r>
      <w:r>
        <w:t xml:space="preserve">   Train    </w:t>
      </w:r>
      <w:r>
        <w:t xml:space="preserve">   Compartment    </w:t>
      </w:r>
      <w:r>
        <w:t xml:space="preserve">   Aspirin    </w:t>
      </w:r>
      <w:r>
        <w:t xml:space="preserve">   Armstrong    </w:t>
      </w:r>
      <w:r>
        <w:t xml:space="preserve">   Christie    </w:t>
      </w:r>
      <w:r>
        <w:t xml:space="preserve">   Knife    </w:t>
      </w:r>
      <w:r>
        <w:t xml:space="preserve">   Spongebag    </w:t>
      </w:r>
      <w:r>
        <w:t xml:space="preserve">   Conductor    </w:t>
      </w:r>
      <w:r>
        <w:t xml:space="preserve">   Revenge    </w:t>
      </w:r>
      <w:r>
        <w:t xml:space="preserve">   Evidence    </w:t>
      </w:r>
      <w:r>
        <w:t xml:space="preserve">   Clue    </w:t>
      </w:r>
      <w:r>
        <w:t xml:space="preserve">   Scarlet Kimono    </w:t>
      </w:r>
      <w:r>
        <w:t xml:space="preserve">   Istanbul    </w:t>
      </w:r>
      <w:r>
        <w:t xml:space="preserve">   French    </w:t>
      </w:r>
      <w:r>
        <w:t xml:space="preserve">   Orient Express    </w:t>
      </w:r>
      <w:r>
        <w:t xml:space="preserve">   Murder    </w:t>
      </w:r>
      <w:r>
        <w:t xml:space="preserve">   Michel    </w:t>
      </w:r>
      <w:r>
        <w:t xml:space="preserve">   Masterman    </w:t>
      </w:r>
      <w:r>
        <w:t xml:space="preserve">   Schmidt    </w:t>
      </w:r>
      <w:r>
        <w:t xml:space="preserve">   Ohlsson    </w:t>
      </w:r>
      <w:r>
        <w:t xml:space="preserve">   Foscanelli    </w:t>
      </w:r>
      <w:r>
        <w:t xml:space="preserve">   Hardman    </w:t>
      </w:r>
      <w:r>
        <w:t xml:space="preserve">   Count Andrenyi    </w:t>
      </w:r>
      <w:r>
        <w:t xml:space="preserve">   Countess Andrenyi    </w:t>
      </w:r>
      <w:r>
        <w:t xml:space="preserve">   Ratchett    </w:t>
      </w:r>
      <w:r>
        <w:t xml:space="preserve">   McQueen    </w:t>
      </w:r>
      <w:r>
        <w:t xml:space="preserve">   Princess Dragomiroff    </w:t>
      </w:r>
      <w:r>
        <w:t xml:space="preserve">   Arbuthnot    </w:t>
      </w:r>
      <w:r>
        <w:t xml:space="preserve">   Hubbard    </w:t>
      </w:r>
      <w:r>
        <w:t xml:space="preserve">   Debenham    </w:t>
      </w:r>
      <w:r>
        <w:t xml:space="preserve">   Dr. Constantine    </w:t>
      </w:r>
      <w:r>
        <w:t xml:space="preserve">   M. Bouc    </w:t>
      </w:r>
      <w:r>
        <w:t xml:space="preserve">   Poirot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2021-10-11T12:51:13Z</dcterms:created>
  <dcterms:modified xsi:type="dcterms:W3CDTF">2021-10-11T12:51:13Z</dcterms:modified>
</cp:coreProperties>
</file>