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on the orient express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Pretending to be something you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great distance or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take proper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Sweat,adrenal,thyroid are all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Suggesting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‘RELIGIOUS CONVICTION'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different word for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cat is dead because the owners were…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froze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wishing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different word for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an assignment to a person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absolutely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Worthy of being recommend</w:t>
            </w:r>
          </w:p>
        </w:tc>
      </w:tr>
    </w:tbl>
    <w:p>
      <w:pPr>
        <w:pStyle w:val="WordBankMedium"/>
      </w:pPr>
      <w:r>
        <w:t xml:space="preserve">   Advisable    </w:t>
      </w:r>
      <w:r>
        <w:t xml:space="preserve">   Gland    </w:t>
      </w:r>
      <w:r>
        <w:t xml:space="preserve">   Delegate    </w:t>
      </w:r>
      <w:r>
        <w:t xml:space="preserve">   Prolonged     </w:t>
      </w:r>
      <w:r>
        <w:t xml:space="preserve">   Benevolent    </w:t>
      </w:r>
      <w:r>
        <w:t xml:space="preserve">   Belied    </w:t>
      </w:r>
      <w:r>
        <w:t xml:space="preserve">   Negligence    </w:t>
      </w:r>
      <w:r>
        <w:t xml:space="preserve">   Negligible    </w:t>
      </w:r>
      <w:r>
        <w:t xml:space="preserve">   inclined    </w:t>
      </w:r>
      <w:r>
        <w:t xml:space="preserve">   Incriminating    </w:t>
      </w:r>
      <w:r>
        <w:t xml:space="preserve">   perplexity    </w:t>
      </w:r>
      <w:r>
        <w:t xml:space="preserve">   Ceasing    </w:t>
      </w:r>
      <w:r>
        <w:t xml:space="preserve">   Masquerading    </w:t>
      </w:r>
      <w:r>
        <w:t xml:space="preserve">   Utterly    </w:t>
      </w:r>
      <w:r>
        <w:t xml:space="preserve">   spite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on the orient express </dc:title>
  <dcterms:created xsi:type="dcterms:W3CDTF">2021-10-11T12:51:27Z</dcterms:created>
  <dcterms:modified xsi:type="dcterms:W3CDTF">2021-10-11T12:51:27Z</dcterms:modified>
</cp:coreProperties>
</file>