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Murderinos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Age of criminal responsibility in the UK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... do you want a cookie?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Temporary release of a criminal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 of killing ones own sister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Founder of the Church of Satan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arrest (inf)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Occurs when the body is deprived of oxygen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Film genre / type of killer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Stay out of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Surname Vincent, attacked by Larry Singleton who cut off her arms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Murderinos Crossword </dc:title>
  <dcterms:created xsi:type="dcterms:W3CDTF">2021-10-11T12:51:56Z</dcterms:created>
  <dcterms:modified xsi:type="dcterms:W3CDTF">2021-10-11T12:51:56Z</dcterms:modified>
</cp:coreProperties>
</file>