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Murdoch Mysteries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Victorian    </w:t>
      </w:r>
      <w:r>
        <w:t xml:space="preserve">   Forensic    </w:t>
      </w:r>
      <w:r>
        <w:t xml:space="preserve">   Death    </w:t>
      </w:r>
      <w:r>
        <w:t xml:space="preserve">   Arrest    </w:t>
      </w:r>
      <w:r>
        <w:t xml:space="preserve">   Detective    </w:t>
      </w:r>
      <w:r>
        <w:t xml:space="preserve">   Station four    </w:t>
      </w:r>
      <w:r>
        <w:t xml:space="preserve">   Morgue    </w:t>
      </w:r>
      <w:r>
        <w:t xml:space="preserve">   James Gillies    </w:t>
      </w:r>
      <w:r>
        <w:t xml:space="preserve">   Terrance Meyers    </w:t>
      </w:r>
      <w:r>
        <w:t xml:space="preserve">   Margret    </w:t>
      </w:r>
      <w:r>
        <w:t xml:space="preserve">   Jackson    </w:t>
      </w:r>
      <w:r>
        <w:t xml:space="preserve">   Ogden    </w:t>
      </w:r>
      <w:r>
        <w:t xml:space="preserve">   Sir    </w:t>
      </w:r>
      <w:r>
        <w:t xml:space="preserve">   Constable    </w:t>
      </w:r>
      <w:r>
        <w:t xml:space="preserve">   Higgins    </w:t>
      </w:r>
      <w:r>
        <w:t xml:space="preserve">   William    </w:t>
      </w:r>
      <w:r>
        <w:t xml:space="preserve">   Weapon    </w:t>
      </w:r>
      <w:r>
        <w:t xml:space="preserve">   Murder    </w:t>
      </w:r>
      <w:r>
        <w:t xml:space="preserve">   Mystery    </w:t>
      </w:r>
      <w:r>
        <w:t xml:space="preserve">   Brackenreid    </w:t>
      </w:r>
      <w:r>
        <w:t xml:space="preserve">   George Crabtree    </w:t>
      </w:r>
      <w:r>
        <w:t xml:space="preserve">   Yannick    </w:t>
      </w:r>
      <w:r>
        <w:t xml:space="preserve">   Murdoch    </w:t>
      </w:r>
      <w:r>
        <w:t xml:space="preserve">   Julia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Murdoch Mysteries </dc:title>
  <dcterms:created xsi:type="dcterms:W3CDTF">2021-10-11T12:50:52Z</dcterms:created>
  <dcterms:modified xsi:type="dcterms:W3CDTF">2021-10-11T12:50:52Z</dcterms:modified>
</cp:coreProperties>
</file>