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Murray Darling Basin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term for making rules that effect the running of the Murray Darling Basin?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Murray Darling Basin is sometimes called the food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___________________ is an area of land, usually surrounded by mountains or hills, over which water flows and is collected.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a barrier across the horizontal width of a river that alters the flow of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term used for moving water from lakes or dams to farms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Federal _______________ took over control of the MDB to ensure fair use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one of the ways water can be moved from lakes and dams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industry that cultivates the land and breeding of animals and plants to provide food and fiber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hemisphere is the Murray Darling Basin?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way that Aboriginal people would change rivers with rock to catch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weir is found at the North West corner of Victoria?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States and Territories are bordered by the Murray Darling Basin.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Murray Darling Basin</dc:title>
  <dcterms:created xsi:type="dcterms:W3CDTF">2021-10-11T12:51:07Z</dcterms:created>
  <dcterms:modified xsi:type="dcterms:W3CDTF">2021-10-11T12:51:07Z</dcterms:modified>
</cp:coreProperties>
</file>