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Musa (AS)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River    </w:t>
      </w:r>
      <w:r>
        <w:t xml:space="preserve">   Sea    </w:t>
      </w:r>
      <w:r>
        <w:t xml:space="preserve">   Aasiyah    </w:t>
      </w:r>
      <w:r>
        <w:t xml:space="preserve">   Miracle    </w:t>
      </w:r>
      <w:r>
        <w:t xml:space="preserve">   Serpents    </w:t>
      </w:r>
      <w:r>
        <w:t xml:space="preserve">   Allah    </w:t>
      </w:r>
      <w:r>
        <w:t xml:space="preserve">   Magicians    </w:t>
      </w:r>
      <w:r>
        <w:t xml:space="preserve">   Harun    </w:t>
      </w:r>
      <w:r>
        <w:t xml:space="preserve">   Mount Thur    </w:t>
      </w:r>
      <w:r>
        <w:t xml:space="preserve">   Egyptian    </w:t>
      </w:r>
      <w:r>
        <w:t xml:space="preserve">   Midian    </w:t>
      </w:r>
      <w:r>
        <w:t xml:space="preserve">   Basket    </w:t>
      </w:r>
      <w:r>
        <w:t xml:space="preserve">   Musa    </w:t>
      </w:r>
      <w:r>
        <w:t xml:space="preserve">   Bani Israel    </w:t>
      </w:r>
      <w:r>
        <w:t xml:space="preserve">   Pharaoh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Musa (AS) Wordsearch</dc:title>
  <dcterms:created xsi:type="dcterms:W3CDTF">2021-10-11T12:50:43Z</dcterms:created>
  <dcterms:modified xsi:type="dcterms:W3CDTF">2021-10-11T12:50:43Z</dcterms:modified>
</cp:coreProperties>
</file>