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Musandam Peninsula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ago was the Musandam Peninsula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high up are the cliffs in elevation?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attraction in the sea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Musandam Peninsula enquirers this type of sea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coast line is marked by what type of land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Musandam Peninsula cuts into what strait?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mountain range was it formerly apart of until an earthquake occurred?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take boat rides to see these mammals?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cliffs were formed by what type of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see everything underwater when you do this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other country does the Musandam Peninsula separate?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wide is the peninsula?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take these to see the water from high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sea species live in the waters of the Musandam Peninsula?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area does the Musandam Peninsula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point of direction is the Musandam Peninsula?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extension to what other peninsula?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water does the Musandam Peninsula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do this activity on a boat or from shore.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Musandam Peninsula</dc:title>
  <dcterms:created xsi:type="dcterms:W3CDTF">2021-10-11T12:51:15Z</dcterms:created>
  <dcterms:modified xsi:type="dcterms:W3CDTF">2021-10-11T12:51:15Z</dcterms:modified>
</cp:coreProperties>
</file>