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Musclar System Pathologies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Atrophy    </w:t>
      </w:r>
      <w:r>
        <w:t xml:space="preserve">   Fibromyalgia    </w:t>
      </w:r>
      <w:r>
        <w:t xml:space="preserve">   Kyphosis    </w:t>
      </w:r>
      <w:r>
        <w:t xml:space="preserve">   Lordosis    </w:t>
      </w:r>
      <w:r>
        <w:t xml:space="preserve">   Plantar Fasciitis    </w:t>
      </w:r>
      <w:r>
        <w:t xml:space="preserve">   Scoliosis    </w:t>
      </w:r>
      <w:r>
        <w:t xml:space="preserve">   Shin Splint    </w:t>
      </w:r>
      <w:r>
        <w:t xml:space="preserve">   Sprain    </w:t>
      </w:r>
      <w:r>
        <w:t xml:space="preserve">   Strain    </w:t>
      </w:r>
      <w:r>
        <w:t xml:space="preserve">   Tendonitis    </w:t>
      </w:r>
      <w:r>
        <w:t xml:space="preserve">   Whiplash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Musclar System Pathologies</dc:title>
  <dcterms:created xsi:type="dcterms:W3CDTF">2021-10-11T12:52:20Z</dcterms:created>
  <dcterms:modified xsi:type="dcterms:W3CDTF">2021-10-11T12:52:20Z</dcterms:modified>
</cp:coreProperties>
</file>