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Musclar System, Skeletal Syetem, Cardiovascular System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cells that counteracts foreign substances and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soft fatty substance in the cavities of bones, in which blood cells are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Firm, whitish, flexible connective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Fine branching blood vessels that form a network between the arterioles and venules.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Blood vessels that carry blood back to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Muscle tissue in which the contractile fibrils are not highly ordered occurring in the gut and other internal organs and not under voluntary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of the pieces of hard whitish tissue the make up the skeleton in humans and other vertebrates.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thing or event that evokes a specific functional reaction in an organ or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The blood vessel that carries blood away from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system that circulates blood and lymph through the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short band of tough, flexible connective tissue that connects two bones or cartilages or hold together a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flexible but inelastic cord of strong fibrous collagen tissue that attaches a muscle to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bodily system that is composed of skeletal, smooth, and cardiac muscle tissue and functions in the movement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cells that transport oxygen and carbon dioxide to and from the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muscle which is connected to the skeleton to form part of the mechanical system which moves the limbs and other parts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Skeletal System, The framework of the body that protects and supports the body tissues and internal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Two of the four main hollow chambers in the heart that are located in the bottom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muscle tissue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Yellowish colored liquid component of blood that holds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hollow muscular organ that pumps the blood through the circulatory system bu rhythmic contraction and dilation.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of the four main hollow chambers in the heart that are located in the bottom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structure in the human or animal body at which two parts of the skeleton are fitted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Musclar System, Skeletal Syetem, Cardiovascular System Vocab</dc:title>
  <dcterms:created xsi:type="dcterms:W3CDTF">2021-10-11T12:51:24Z</dcterms:created>
  <dcterms:modified xsi:type="dcterms:W3CDTF">2021-10-11T12:51:24Z</dcterms:modified>
</cp:coreProperties>
</file>