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 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turning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decreasing the angle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carrying away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turning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of bending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of stretching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a bone turning on its axis (like a wheel)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 the foot; pointing the toes away from the shin.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carrying towards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Turning the palm or medial side of the foot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pulling backward; the backward movement of a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pulling forward; the forward movement of a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Turning of the palm or medial side of the foot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carrying around.</w:t>
            </w:r>
          </w:p>
        </w:tc>
      </w:tr>
    </w:tbl>
    <w:p>
      <w:pPr>
        <w:pStyle w:val="WordBankMedium"/>
      </w:pPr>
      <w:r>
        <w:t xml:space="preserve">   extension    </w:t>
      </w:r>
      <w:r>
        <w:t xml:space="preserve">   Flexion    </w:t>
      </w:r>
      <w:r>
        <w:t xml:space="preserve">   abduction    </w:t>
      </w:r>
      <w:r>
        <w:t xml:space="preserve">   Adduction    </w:t>
      </w:r>
      <w:r>
        <w:t xml:space="preserve">   Supination    </w:t>
      </w:r>
      <w:r>
        <w:t xml:space="preserve">   Pronation    </w:t>
      </w:r>
      <w:r>
        <w:t xml:space="preserve">   Dorsiflexion    </w:t>
      </w:r>
      <w:r>
        <w:t xml:space="preserve">   Plantar flexion    </w:t>
      </w:r>
      <w:r>
        <w:t xml:space="preserve">   Eversion    </w:t>
      </w:r>
      <w:r>
        <w:t xml:space="preserve">   inversion    </w:t>
      </w:r>
      <w:r>
        <w:t xml:space="preserve">   Protraction    </w:t>
      </w:r>
      <w:r>
        <w:t xml:space="preserve">   Retraction    </w:t>
      </w:r>
      <w:r>
        <w:t xml:space="preserve">   Rotation    </w:t>
      </w:r>
      <w:r>
        <w:t xml:space="preserve">   Circumduction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Actions</dc:title>
  <dcterms:created xsi:type="dcterms:W3CDTF">2021-10-11T12:51:05Z</dcterms:created>
  <dcterms:modified xsi:type="dcterms:W3CDTF">2021-10-11T12:51:05Z</dcterms:modified>
</cp:coreProperties>
</file>