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 Activity and the Movement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Nerve and muscles cells maintain a _____ between -60 mV and -90 mV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a(n) _____  muscle contraction, the muscle acts like brake against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an action potential, the inside of the neuron develops a _____ charge compared to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Detects muscle force or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occurs to a muscle after period of disuse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Motor nerves produce _____ impulses for muscle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 provides a binding site for myosin.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the antagonist of a muscle prevents full elongation of the agonist, it is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Surrounds the bundle of peripheral nerve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epimysium, perimysium, and endomysium conjoin at the end of the muscle to form a 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an action potential, the inside of the neuron develops a _____ charge compared to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Jake is a construction worker who developed right ulnar neuropathy at the elbow and left median neuropathy at the wrist.  He is described as having a(n)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depolarizing current is transmitted along and axon, it generates a(n)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indentations of myelin sheath allow the nerve impulse travel faster with decreased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Dystonia involves what part of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1 muscle fibers contain large numbers of________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nerve healing can be expected at this stage of nerve injury and requires surgical intervention for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Sensory nerves utilize _____ receptors to provide information on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Ability of muscles to return to their original resting length after being 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A(n) _____ neurotransmitter makes depolarization less likely to occur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Activity and the Movement System</dc:title>
  <dcterms:created xsi:type="dcterms:W3CDTF">2021-10-11T12:51:08Z</dcterms:created>
  <dcterms:modified xsi:type="dcterms:W3CDTF">2021-10-11T12:51:08Z</dcterms:modified>
</cp:coreProperties>
</file>