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Muscle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subdivision of the A-Band in the center of the sarcomere where only thick filaments are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cluster of neurons in the central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holds every organ, blood vessel, bone, nerve fiber and muscle in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Protein found in microfilaments, which help in movement, maintaining cell shape, and muscle contractions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layer of connective tissue which covers the entire muscle and is composed of dense irregular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Composed of the protein filaments actin and myosin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attachment site for the thick filaments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region of a striated muscle sarcomere that contains myosin thick filaments.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can split ATP and also reacts with actin in muscle contraction to form actomyosin.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sheath of connective tissue surrounding a bundle of muscle fibers.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wispy layer of areolar connective tissue that ensheaths each individual muscle fiber.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attaches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Consist of a single muscle cell which help control forces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water solution containing ATP, phosphagens, and enzymes involved in metabolic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defines the boundaries of a muscle sarcomere?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Anatomy</dc:title>
  <dcterms:created xsi:type="dcterms:W3CDTF">2021-10-11T12:52:14Z</dcterms:created>
  <dcterms:modified xsi:type="dcterms:W3CDTF">2021-10-11T12:52:14Z</dcterms:modified>
</cp:coreProperties>
</file>