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Muscle Cards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A: abduction of shoulder joint; assist in flexion and internal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N: suprascapular, C5,6;  B: suprascapular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I: tubercle at the apex of spine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A: unilateral: lateral flexion and ipsilateral rotation of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I: medial border of the scapula, between superior angle and root of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A: adduction, elevation, downward rotation of scapula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N: Thoracodorsal, C6,7,8;   B: Thoracodorsal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I: Base of the distal phalanx of great toe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A: everts foot; assists plantarflexion of the ankle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O: lower 6 rib angles;  N: dorsal rami C8-T6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N: long thoracic C5,6,7; O: outer surface of upper 8 or 9 ribs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I: posterior surface of the olecranon process of the ulna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O: Ischial tuberosity by the tendon common with biceps femoris long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I: lesser tubercle of the humerus and shoulder joint capsule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A: deep line of pull for extension of neck; fine control of OA and AA joints and proprioception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Cards #1</dc:title>
  <dcterms:created xsi:type="dcterms:W3CDTF">2021-10-11T12:50:46Z</dcterms:created>
  <dcterms:modified xsi:type="dcterms:W3CDTF">2021-10-11T12:50:46Z</dcterms:modified>
</cp:coreProperties>
</file>