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Contraction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actin    </w:t>
      </w:r>
      <w:r>
        <w:t xml:space="preserve">   als    </w:t>
      </w:r>
      <w:r>
        <w:t xml:space="preserve">   anaerobic    </w:t>
      </w:r>
      <w:r>
        <w:t xml:space="preserve">   contraction    </w:t>
      </w:r>
      <w:r>
        <w:t xml:space="preserve">   degeneration    </w:t>
      </w:r>
      <w:r>
        <w:t xml:space="preserve">   glycolosis    </w:t>
      </w:r>
      <w:r>
        <w:t xml:space="preserve">   krebs cycle    </w:t>
      </w:r>
      <w:r>
        <w:t xml:space="preserve">   lactic acid    </w:t>
      </w:r>
      <w:r>
        <w:t xml:space="preserve">   lou gehrigs disease    </w:t>
      </w:r>
      <w:r>
        <w:t xml:space="preserve">   Muscles    </w:t>
      </w:r>
      <w:r>
        <w:t xml:space="preserve">   muscular dystrophy    </w:t>
      </w:r>
      <w:r>
        <w:t xml:space="preserve">   myosin    </w:t>
      </w:r>
      <w:r>
        <w:t xml:space="preserve">   myotonic    </w:t>
      </w:r>
      <w:r>
        <w:t xml:space="preserve">   tropomyosin    </w:t>
      </w:r>
      <w:r>
        <w:t xml:space="preserve">   troponin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Contraction</dc:title>
  <dcterms:created xsi:type="dcterms:W3CDTF">2021-10-11T12:50:30Z</dcterms:created>
  <dcterms:modified xsi:type="dcterms:W3CDTF">2021-10-11T12:50:30Z</dcterms:modified>
</cp:coreProperties>
</file>