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conical movement of a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Movement of the foot when it is bent at the ankle away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Movement of the sole of the foot away from the median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Movement that decreases the angle between two body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Attachment to a movable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Movement of a body part toward the body's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Movement in which a bone or a limb pivots or revolves around a single long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Muscle that opposes or reverses a prime mover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Rotation of the hand and forearm so that the palm faces backwards or downwards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muscle with the major responsibility for a certain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Movement that increases the angle between two body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Raising the foot upwards towards the shin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Attachment to an immoveable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Movement in which the plantar surface of the foot rotates towards the midline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Rotation of the forearm and hand so that the palm faces forward or upward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Thumb is rotated around its long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Movement away from the midline (hint: take someone away)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Stabilizes the origin of a prime mover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 Crossword</dc:title>
  <dcterms:created xsi:type="dcterms:W3CDTF">2021-10-11T12:51:43Z</dcterms:created>
  <dcterms:modified xsi:type="dcterms:W3CDTF">2021-10-11T12:51:43Z</dcterms:modified>
</cp:coreProperties>
</file>