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muscle is sometimes called a six pack.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on back of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this piece of equipment to do a bicep curl.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shoulder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exercise works the biceps.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scientific name for calf muscle.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muscles are on your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muscle flexes when we shrug our shoulders.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exercise works our leg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on upper front part of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 on front of the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 on upper back of leg.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Crossword</dc:title>
  <dcterms:created xsi:type="dcterms:W3CDTF">2021-10-11T12:51:53Z</dcterms:created>
  <dcterms:modified xsi:type="dcterms:W3CDTF">2021-10-11T12:51:53Z</dcterms:modified>
</cp:coreProperties>
</file>