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muscle is also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found in the upper arm used to lift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in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dorsi is found in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found in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in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use this muscle to complete a bench dip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Muscles found on the back of the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 on the back up near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muscle of the 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 that goes along near your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found in the lower leg also known as the 'calf'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muscle that runs down the front of your shin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big muscle you sit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muscle is sometimes called a six-pack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Crossword</dc:title>
  <dcterms:created xsi:type="dcterms:W3CDTF">2021-10-11T12:52:07Z</dcterms:created>
  <dcterms:modified xsi:type="dcterms:W3CDTF">2021-10-11T12:52:07Z</dcterms:modified>
</cp:coreProperties>
</file>