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is at the front of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flexes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caps the shoulder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helps with jumping and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muscle is between the scapula and the thoracic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 allows full movement of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 surrounds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muscle moves the thumb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muscle that covers the front of the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muscle raises the eyebrows?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muscle that elevates and depresses the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flexes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lifts the corners of the mouth back and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rotates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tones to create the appearance of a six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flexes the foot?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</dc:title>
  <dcterms:created xsi:type="dcterms:W3CDTF">2021-10-11T12:52:11Z</dcterms:created>
  <dcterms:modified xsi:type="dcterms:W3CDTF">2021-10-11T12:52:11Z</dcterms:modified>
</cp:coreProperties>
</file>