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Fast-twitch muscles react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stick to your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twitch muscles use what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certain blood vessels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muscles that work in order to move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cells are not governed by the muscle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Skeletal muscles weigh what percentage of the body's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that works in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Slow-twitch muscles react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does your heart thump over the course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tiniest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 muscles are maintained by what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shorten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Muscles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produce what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Crossword</dc:title>
  <dcterms:created xsi:type="dcterms:W3CDTF">2021-10-11T12:52:22Z</dcterms:created>
  <dcterms:modified xsi:type="dcterms:W3CDTF">2021-10-11T12:52:22Z</dcterms:modified>
</cp:coreProperties>
</file>