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extension of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raises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prime mover for plantar flexion and synergist for flexion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adducts thighs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flexes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compresses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elevates,depresses, retracts, and rotates the scapula; also rotates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prime mover if forearm and elbow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extends hip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flexes knee and extends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extends and adducts humerus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synergist for plantar flexion at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muscle of body, flexing thigh at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adducts and medially rotates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flexes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retracts and elevates corner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flexes hand at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flexion of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dorsiflexion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 Puzzle</dc:title>
  <dcterms:created xsi:type="dcterms:W3CDTF">2021-10-11T12:51:22Z</dcterms:created>
  <dcterms:modified xsi:type="dcterms:W3CDTF">2021-10-11T12:51:22Z</dcterms:modified>
</cp:coreProperties>
</file>