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 Fibers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muscle filament on a muscle fiber?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Bands that are made of myosin filaments?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other tubular network that activates muscle contraction?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tubular network that serves much like the sarcoplasmic reticulum?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muscle cells called on a muscle fiber?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Bands that are made of actin filaments?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light and dark shades associated with muscle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formed by the striations of muscle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 muscle filament?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the muscle fiber is connective tissue that separates and surrounds each muscle?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Fibers</dc:title>
  <dcterms:created xsi:type="dcterms:W3CDTF">2021-10-11T12:50:56Z</dcterms:created>
  <dcterms:modified xsi:type="dcterms:W3CDTF">2021-10-11T12:50:56Z</dcterms:modified>
</cp:coreProperties>
</file>