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 Function (Ch.1)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joint that is capable of moving in every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Divides the body into the Upper and Lower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thumbpad crosses the palm toward the last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scapula, clavicle, head, or jaw moves poseriorly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joint that is a modified ellipsoid joint composedof convex and concave articulating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Further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the ankle to point your foot into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joint that is designed for one bone to rotate around the surface of another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Pertains only to the axial skeleton, specifically the head and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Straigtens or opens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Joint that only allows flexion and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Divides the body into the Front and Back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Refers to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Movement Inferiorly(down)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Turning the palm up( Radius and Ulna parallel)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Turning the palm down(Radius crosses over the Ulna)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joint between two flat surfaces and allows the least movement of all synovial joints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Pointing your toes towards the ceiling with heel to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Divides the body into the Left and Right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wandering from the usual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Closer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Closer to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a limb medially toward the body's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superiorly (up)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rotation when the limb turns 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Turning the sole of the foot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scapula, clavicle, head, or jaw moves anteriorly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skeletal section that includes the cranium, vetebral column, cranium, ribs, sternum, and hyoid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Skeletal section that includes the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rotation when the limb turns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Moves a limb laterally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Bends a joint or brings the bones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Refers 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Joint that permits flexion/extension and abduction/adduction(At the wrist)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Turning the sole of the foot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Futher away form the trunk or the body's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Function (Ch.1)</dc:title>
  <dcterms:created xsi:type="dcterms:W3CDTF">2021-10-11T12:51:40Z</dcterms:created>
  <dcterms:modified xsi:type="dcterms:W3CDTF">2021-10-11T12:51:40Z</dcterms:modified>
</cp:coreProperties>
</file>