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Gain/ Maintenance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benefit of cardio?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benefit of weight lifting?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good workout for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another name for muscle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muscle loss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good workout for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lower levels of this you are more prone to have less muscle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good workout for abs?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cells have only 1 nucleus and can replicate by dividing?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supplement contributes to muscle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supplement is known for reducing muscle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way to burn fat?</w:t>
            </w:r>
          </w:p>
        </w:tc>
      </w:tr>
    </w:tbl>
    <w:p>
      <w:pPr>
        <w:pStyle w:val="WordBankLarge"/>
      </w:pPr>
      <w:r>
        <w:t xml:space="preserve">   Satellite    </w:t>
      </w:r>
      <w:r>
        <w:t xml:space="preserve">   Myofibrils    </w:t>
      </w:r>
      <w:r>
        <w:t xml:space="preserve">   Sarcopenia    </w:t>
      </w:r>
      <w:r>
        <w:t xml:space="preserve">   Vitamin D    </w:t>
      </w:r>
      <w:r>
        <w:t xml:space="preserve">   Omega-3    </w:t>
      </w:r>
      <w:r>
        <w:t xml:space="preserve">   HMB    </w:t>
      </w:r>
      <w:r>
        <w:t xml:space="preserve">   Strengthens heart    </w:t>
      </w:r>
      <w:r>
        <w:t xml:space="preserve">   Planks    </w:t>
      </w:r>
      <w:r>
        <w:t xml:space="preserve">   Lunges    </w:t>
      </w:r>
      <w:r>
        <w:t xml:space="preserve">   Mountain Climbers    </w:t>
      </w:r>
      <w:r>
        <w:t xml:space="preserve">   Tones an shapes the body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Gain/ Maintenance </dc:title>
  <dcterms:created xsi:type="dcterms:W3CDTF">2021-10-11T12:51:20Z</dcterms:created>
  <dcterms:modified xsi:type="dcterms:W3CDTF">2021-10-11T12:51:20Z</dcterms:modified>
</cp:coreProperties>
</file>