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acronym do you use to plan a workout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muscles located in the front of your thigh: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ups, bench press, and  flies improve which muscle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muscles that move bones: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deadlift, leg curl, and kettlebell swing improve which muscle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over _______________ muscles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muscle is located on the back of the upper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a lift becomes easy you must increase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your lats and traps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Shoulder muscles are also known as: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Groups</dc:title>
  <dcterms:created xsi:type="dcterms:W3CDTF">2021-10-11T12:51:33Z</dcterms:created>
  <dcterms:modified xsi:type="dcterms:W3CDTF">2021-10-11T12:51:33Z</dcterms:modified>
</cp:coreProperties>
</file>